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33C" w14:textId="77777777" w:rsidR="001460B5" w:rsidRPr="00EA1BD0" w:rsidRDefault="00000000">
      <w:pPr>
        <w:jc w:val="center"/>
        <w:rPr>
          <w:rFonts w:ascii="Book Antiqua" w:hAnsi="Book Antiqua"/>
        </w:rPr>
      </w:pPr>
      <w:r w:rsidRPr="00EA1BD0">
        <w:rPr>
          <w:rFonts w:ascii="Book Antiqua" w:hAnsi="Book Antiqua"/>
          <w:noProof/>
        </w:rPr>
        <w:drawing>
          <wp:inline distT="0" distB="0" distL="0" distR="0" wp14:anchorId="4681AB20" wp14:editId="778ED193">
            <wp:extent cx="1645920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MCA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584AC" w14:textId="77777777" w:rsidR="001460B5" w:rsidRPr="00EA1BD0" w:rsidRDefault="00000000">
      <w:pPr>
        <w:jc w:val="center"/>
        <w:rPr>
          <w:rFonts w:ascii="Book Antiqua" w:hAnsi="Book Antiqua"/>
        </w:rPr>
      </w:pPr>
      <w:r w:rsidRPr="00EA1BD0">
        <w:rPr>
          <w:rFonts w:ascii="Book Antiqua" w:hAnsi="Book Antiqua"/>
          <w:b/>
          <w:sz w:val="26"/>
        </w:rPr>
        <w:t>Missionary Childhood Association (MCA)</w:t>
      </w:r>
      <w:r w:rsidRPr="00EA1BD0">
        <w:rPr>
          <w:rFonts w:ascii="Book Antiqua" w:hAnsi="Book Antiqua"/>
          <w:b/>
          <w:sz w:val="26"/>
        </w:rPr>
        <w:br/>
        <w:t>Official Christmas Artwork Contest Entry Form</w:t>
      </w:r>
      <w:r w:rsidRPr="00EA1BD0">
        <w:rPr>
          <w:rFonts w:ascii="Book Antiqua" w:hAnsi="Book Antiqua"/>
          <w:b/>
          <w:sz w:val="26"/>
        </w:rPr>
        <w:br/>
      </w:r>
    </w:p>
    <w:p w14:paraId="2D4F8617" w14:textId="77777777" w:rsidR="001460B5" w:rsidRPr="00EA1BD0" w:rsidRDefault="00000000">
      <w:pPr>
        <w:jc w:val="center"/>
        <w:rPr>
          <w:rFonts w:ascii="Book Antiqua" w:hAnsi="Book Antiqua"/>
        </w:rPr>
      </w:pPr>
      <w:r w:rsidRPr="00EA1BD0">
        <w:rPr>
          <w:rFonts w:ascii="Book Antiqua" w:hAnsi="Book Antiqua"/>
        </w:rPr>
        <w:t>Please print clearly. All fields must be completed.</w:t>
      </w:r>
    </w:p>
    <w:p w14:paraId="5ED7DE65" w14:textId="7BCA60DF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Student Name: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__________</w:t>
      </w:r>
    </w:p>
    <w:p w14:paraId="1A7BB1D2" w14:textId="77777777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Check one:</w:t>
      </w:r>
      <w:r w:rsidRPr="00EA1BD0">
        <w:rPr>
          <w:rFonts w:ascii="Book Antiqua" w:hAnsi="Book Antiqua"/>
          <w:sz w:val="28"/>
          <w:szCs w:val="28"/>
        </w:rPr>
        <w:t xml:space="preserve"> □ Boy     □ Girl</w:t>
      </w:r>
    </w:p>
    <w:p w14:paraId="166172B3" w14:textId="77777777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Check one:</w:t>
      </w:r>
      <w:r w:rsidRPr="00EA1BD0">
        <w:rPr>
          <w:rFonts w:ascii="Book Antiqua" w:hAnsi="Book Antiqua"/>
          <w:sz w:val="28"/>
          <w:szCs w:val="28"/>
        </w:rPr>
        <w:t xml:space="preserve"> □ Catholic School     □ Parish RE/CCD     □ Home School</w:t>
      </w:r>
    </w:p>
    <w:p w14:paraId="3379F35A" w14:textId="1E88967E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School / Home School / RE Program: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_________________________</w:t>
      </w:r>
    </w:p>
    <w:p w14:paraId="6879919E" w14:textId="77777777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Grade:</w:t>
      </w:r>
      <w:r w:rsidRPr="00EA1BD0">
        <w:rPr>
          <w:rFonts w:ascii="Book Antiqua" w:hAnsi="Book Antiqua"/>
          <w:sz w:val="28"/>
          <w:szCs w:val="28"/>
        </w:rPr>
        <w:t xml:space="preserve"> _________</w:t>
      </w:r>
    </w:p>
    <w:p w14:paraId="1AD45702" w14:textId="41EFE923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Teacher / RE Director / Principal: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_________________________</w:t>
      </w:r>
    </w:p>
    <w:p w14:paraId="5F1A9DD3" w14:textId="2BCFC57F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School or Parish Address: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</w:t>
      </w:r>
    </w:p>
    <w:p w14:paraId="1B25870A" w14:textId="16A64C1E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School or Parish Phone: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</w:t>
      </w:r>
    </w:p>
    <w:p w14:paraId="09BA46E1" w14:textId="617D7337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(Arch)Diocese: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___________</w:t>
      </w:r>
    </w:p>
    <w:p w14:paraId="4A3DDAB6" w14:textId="0ED03479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Home Address: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___________</w:t>
      </w:r>
    </w:p>
    <w:p w14:paraId="41FC6211" w14:textId="4770F9CC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Parent or Guardian Name: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</w:t>
      </w:r>
    </w:p>
    <w:p w14:paraId="0A4AF9E0" w14:textId="4FD98914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Student Phone Number: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</w:t>
      </w:r>
    </w:p>
    <w:p w14:paraId="7960B5BA" w14:textId="3386A7A1" w:rsidR="001460B5" w:rsidRPr="00EA1BD0" w:rsidRDefault="00000000">
      <w:pPr>
        <w:spacing w:after="120"/>
        <w:rPr>
          <w:rFonts w:ascii="Book Antiqua" w:hAnsi="Book Antiqua"/>
          <w:sz w:val="28"/>
          <w:szCs w:val="28"/>
        </w:rPr>
      </w:pPr>
      <w:r w:rsidRPr="00EA1BD0">
        <w:rPr>
          <w:rFonts w:ascii="Book Antiqua" w:hAnsi="Book Antiqua"/>
          <w:b/>
          <w:sz w:val="28"/>
          <w:szCs w:val="28"/>
        </w:rPr>
        <w:t>Email Address:</w:t>
      </w:r>
      <w:r w:rsidRPr="00EA1BD0">
        <w:rPr>
          <w:rFonts w:ascii="Book Antiqua" w:hAnsi="Book Antiqua"/>
          <w:sz w:val="28"/>
          <w:szCs w:val="28"/>
        </w:rPr>
        <w:t xml:space="preserve"> ______________________________________________</w:t>
      </w:r>
      <w:r w:rsidR="00EA1BD0">
        <w:rPr>
          <w:rFonts w:ascii="Book Antiqua" w:hAnsi="Book Antiqua"/>
          <w:sz w:val="28"/>
          <w:szCs w:val="28"/>
        </w:rPr>
        <w:t>___________</w:t>
      </w:r>
    </w:p>
    <w:p w14:paraId="0E2898FC" w14:textId="77777777" w:rsidR="001460B5" w:rsidRPr="00EA1BD0" w:rsidRDefault="00000000">
      <w:pPr>
        <w:spacing w:before="200" w:after="0"/>
        <w:jc w:val="center"/>
        <w:rPr>
          <w:rFonts w:ascii="Book Antiqua" w:hAnsi="Book Antiqua"/>
        </w:rPr>
      </w:pPr>
      <w:r w:rsidRPr="00EA1BD0">
        <w:rPr>
          <w:rFonts w:ascii="Book Antiqua" w:hAnsi="Book Antiqua"/>
          <w:i/>
        </w:rPr>
        <w:t xml:space="preserve">Mail entries to: Office for Pro-Life and Missions, Catholic Pastoral Center, 1615 West Washington Street, Springfield, IL 62702 | Entries must be received by </w:t>
      </w:r>
      <w:r w:rsidRPr="00161266">
        <w:rPr>
          <w:rFonts w:ascii="Book Antiqua" w:hAnsi="Book Antiqua"/>
          <w:i/>
          <w:color w:val="EE0000"/>
        </w:rPr>
        <w:t>Thursday, January 15, 2026</w:t>
      </w:r>
      <w:r w:rsidRPr="00EA1BD0">
        <w:rPr>
          <w:rFonts w:ascii="Book Antiqua" w:hAnsi="Book Antiqua"/>
          <w:i/>
        </w:rPr>
        <w:t>, no later than 5:15 p.m.</w:t>
      </w:r>
    </w:p>
    <w:sectPr w:rsidR="001460B5" w:rsidRPr="00EA1BD0" w:rsidSect="00034616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474484">
    <w:abstractNumId w:val="8"/>
  </w:num>
  <w:num w:numId="2" w16cid:durableId="2036928672">
    <w:abstractNumId w:val="6"/>
  </w:num>
  <w:num w:numId="3" w16cid:durableId="1546521192">
    <w:abstractNumId w:val="5"/>
  </w:num>
  <w:num w:numId="4" w16cid:durableId="1009672385">
    <w:abstractNumId w:val="4"/>
  </w:num>
  <w:num w:numId="5" w16cid:durableId="490827991">
    <w:abstractNumId w:val="7"/>
  </w:num>
  <w:num w:numId="6" w16cid:durableId="1588810277">
    <w:abstractNumId w:val="3"/>
  </w:num>
  <w:num w:numId="7" w16cid:durableId="761337715">
    <w:abstractNumId w:val="2"/>
  </w:num>
  <w:num w:numId="8" w16cid:durableId="1808669987">
    <w:abstractNumId w:val="1"/>
  </w:num>
  <w:num w:numId="9" w16cid:durableId="11978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0B5"/>
    <w:rsid w:val="0015074B"/>
    <w:rsid w:val="00161266"/>
    <w:rsid w:val="0029639D"/>
    <w:rsid w:val="00326F90"/>
    <w:rsid w:val="0033794E"/>
    <w:rsid w:val="00906DC4"/>
    <w:rsid w:val="00A86A2E"/>
    <w:rsid w:val="00AA1D8D"/>
    <w:rsid w:val="00B47730"/>
    <w:rsid w:val="00CB0664"/>
    <w:rsid w:val="00DF5AA5"/>
    <w:rsid w:val="00EA1B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83851"/>
  <w14:defaultImageDpi w14:val="300"/>
  <w15:docId w15:val="{72A6025F-1696-430E-925A-896C08B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1043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Carlson, Michael</cp:lastModifiedBy>
  <cp:revision>5</cp:revision>
  <cp:lastPrinted>2025-11-11T16:43:00Z</cp:lastPrinted>
  <dcterms:created xsi:type="dcterms:W3CDTF">2025-11-11T16:43:00Z</dcterms:created>
  <dcterms:modified xsi:type="dcterms:W3CDTF">2025-11-17T19:09:00Z</dcterms:modified>
  <cp:category/>
</cp:coreProperties>
</file>